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МКК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Жаворонкову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Жаворонкову </w:t>
      </w:r>
      <w:r>
        <w:rPr>
          <w:rStyle w:val="cat-UserDefinedgrp-2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Жаворонкова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4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по оплате госпошлины в размере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8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